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>, возбужденное по ст.1</w:t>
      </w:r>
      <w:r>
        <w:rPr>
          <w:rFonts w:ascii="Times New Roman" w:eastAsia="Times New Roman" w:hAnsi="Times New Roman" w:cs="Times New Roman"/>
        </w:rPr>
        <w:t>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</w:t>
      </w:r>
      <w:r>
        <w:rPr>
          <w:rFonts w:ascii="Times New Roman" w:eastAsia="Times New Roman" w:hAnsi="Times New Roman" w:cs="Times New Roman"/>
        </w:rPr>
        <w:t>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18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выписки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7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поступлении налоговой декларации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 административную ответственность обстоятельством,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288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OrganizationNamegrp-17rplc-33">
    <w:name w:val="cat-OrganizationName grp-17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F184-F4B0-47D3-95CE-033B7785C5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